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5D6A" w14:textId="4C283941" w:rsidR="00E842F5" w:rsidRDefault="00E842F5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294A6E" wp14:editId="58DB5BCF">
            <wp:simplePos x="0" y="0"/>
            <wp:positionH relativeFrom="column">
              <wp:posOffset>3046363</wp:posOffset>
            </wp:positionH>
            <wp:positionV relativeFrom="paragraph">
              <wp:posOffset>-240632</wp:posOffset>
            </wp:positionV>
            <wp:extent cx="2572942" cy="850232"/>
            <wp:effectExtent l="0" t="0" r="0" b="0"/>
            <wp:wrapNone/>
            <wp:docPr id="278089699" name="Imagen 1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89699" name="Imagen 1" descr="Imagen que contiene Icon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942" cy="850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D6A4C" w14:textId="2FF0D035" w:rsidR="008C0119" w:rsidRDefault="00DC6B8C">
      <w:pPr>
        <w:pStyle w:val="Ttulo1"/>
      </w:pPr>
      <w:r>
        <w:t>CURRICULUM DEL ESTUDIANTE DE DOCTORADO</w:t>
      </w:r>
    </w:p>
    <w:p w14:paraId="5BB3D5ED" w14:textId="77777777" w:rsidR="008C0119" w:rsidRDefault="00DC6B8C">
      <w:r>
        <w:t>(</w:t>
      </w:r>
      <w:proofErr w:type="gramStart"/>
      <w:r>
        <w:t>para</w:t>
      </w:r>
      <w:proofErr w:type="gramEnd"/>
      <w:r>
        <w:t xml:space="preserve"> solicitud de ayudas a asistencia a congresos / formación complementaria)</w:t>
      </w:r>
    </w:p>
    <w:p w14:paraId="369736D3" w14:textId="77777777" w:rsidR="002A48D7" w:rsidRDefault="002A48D7"/>
    <w:p w14:paraId="1D22C9A7" w14:textId="77777777" w:rsidR="008C0119" w:rsidRDefault="00DC6B8C">
      <w:pPr>
        <w:pStyle w:val="Ttulo2"/>
      </w:pPr>
      <w:r>
        <w:t>1. DATOS PERSONALES</w:t>
      </w:r>
    </w:p>
    <w:p w14:paraId="5A9EDC5D" w14:textId="77777777" w:rsidR="008C0119" w:rsidRDefault="00DC6B8C">
      <w:r>
        <w:t xml:space="preserve">Nombre y apellidos: </w:t>
      </w:r>
      <w:r>
        <w:t>..................................................................................................................</w:t>
      </w:r>
    </w:p>
    <w:p w14:paraId="1B78CDAE" w14:textId="77777777" w:rsidR="008C0119" w:rsidRDefault="00DC6B8C">
      <w:r>
        <w:t>Correo electrónico: ..................................................................................................................</w:t>
      </w:r>
    </w:p>
    <w:p w14:paraId="6E5D0E66" w14:textId="2A47DE7B" w:rsidR="008C0119" w:rsidRDefault="00DC6B8C">
      <w:proofErr w:type="spellStart"/>
      <w:r>
        <w:t>Año</w:t>
      </w:r>
      <w:proofErr w:type="spellEnd"/>
      <w:r>
        <w:t xml:space="preserve"> de</w:t>
      </w:r>
      <w:r>
        <w:t xml:space="preserve"> </w:t>
      </w:r>
      <w:proofErr w:type="spellStart"/>
      <w:r>
        <w:t>matriculación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 w:rsidR="00CB2331">
        <w:t>P</w:t>
      </w:r>
      <w:r>
        <w:t>rograma</w:t>
      </w:r>
      <w:proofErr w:type="spellEnd"/>
      <w:r>
        <w:t xml:space="preserve"> de </w:t>
      </w:r>
      <w:proofErr w:type="spellStart"/>
      <w:r w:rsidR="00CB2331">
        <w:t>D</w:t>
      </w:r>
      <w:r>
        <w:t>octorado</w:t>
      </w:r>
      <w:proofErr w:type="spellEnd"/>
      <w:r w:rsidR="00CB2331">
        <w:t xml:space="preserve"> </w:t>
      </w:r>
      <w:proofErr w:type="spellStart"/>
      <w:r w:rsidR="00CB2331">
        <w:t>en</w:t>
      </w:r>
      <w:proofErr w:type="spellEnd"/>
      <w:r w:rsidR="00CB2331">
        <w:t xml:space="preserve"> </w:t>
      </w:r>
      <w:proofErr w:type="spellStart"/>
      <w:r w:rsidR="00CB2331">
        <w:t>Neurociencias</w:t>
      </w:r>
      <w:proofErr w:type="spellEnd"/>
      <w:r>
        <w:t>: ..................................................................................................................</w:t>
      </w:r>
    </w:p>
    <w:p w14:paraId="72A203D8" w14:textId="77777777" w:rsidR="008C0119" w:rsidRDefault="00DC6B8C">
      <w:r>
        <w:t>Laboratorio / Grupo de investigación: ..........................................</w:t>
      </w:r>
      <w:r>
        <w:t>........................................................................</w:t>
      </w:r>
    </w:p>
    <w:p w14:paraId="4C7A5EF8" w14:textId="77777777" w:rsidR="008C0119" w:rsidRDefault="00DC6B8C">
      <w:r>
        <w:t>Centro / Departamento: ..................................................................................................................</w:t>
      </w:r>
    </w:p>
    <w:p w14:paraId="0D9A3746" w14:textId="77777777" w:rsidR="008C0119" w:rsidRDefault="00DC6B8C">
      <w:r>
        <w:t>Director/a(es) de tesis: ....................</w:t>
      </w:r>
      <w:r>
        <w:t>..............................................................................................</w:t>
      </w:r>
    </w:p>
    <w:p w14:paraId="70473079" w14:textId="77777777" w:rsidR="008C0119" w:rsidRDefault="00DC6B8C">
      <w:pPr>
        <w:pStyle w:val="Ttulo2"/>
      </w:pPr>
      <w:r>
        <w:t>2. INFORMACIÓN SOBRE EL CONGRESO / ACTIVIDAD</w:t>
      </w:r>
    </w:p>
    <w:p w14:paraId="761B8D10" w14:textId="77777777" w:rsidR="008C0119" w:rsidRDefault="00DC6B8C">
      <w:r>
        <w:t>Nombre del congreso o reunión científica: ..........................................................................</w:t>
      </w:r>
      <w:r>
        <w:t>........................................</w:t>
      </w:r>
    </w:p>
    <w:p w14:paraId="19FF8970" w14:textId="77777777" w:rsidR="008C0119" w:rsidRDefault="00DC6B8C">
      <w:r>
        <w:t>Lugar de celebración: ..................................................................................................................</w:t>
      </w:r>
    </w:p>
    <w:p w14:paraId="7B485371" w14:textId="77777777" w:rsidR="008C0119" w:rsidRDefault="00DC6B8C">
      <w:r>
        <w:t>Fechas: ......................................................................</w:t>
      </w:r>
      <w:r>
        <w:t>............................................</w:t>
      </w:r>
    </w:p>
    <w:p w14:paraId="20B61A60" w14:textId="725DEEA3" w:rsidR="008C0119" w:rsidRDefault="00DC6B8C">
      <w:r>
        <w:t xml:space="preserve">Tipo de </w:t>
      </w:r>
      <w:proofErr w:type="spellStart"/>
      <w:r>
        <w:t>participación</w:t>
      </w:r>
      <w:proofErr w:type="spellEnd"/>
      <w:r>
        <w:t xml:space="preserve"> (</w:t>
      </w:r>
      <w:proofErr w:type="spellStart"/>
      <w:r>
        <w:t>Comunicación</w:t>
      </w:r>
      <w:proofErr w:type="spellEnd"/>
      <w:r>
        <w:t xml:space="preserve"> oral / </w:t>
      </w:r>
      <w:proofErr w:type="spellStart"/>
      <w:r>
        <w:t>Póster</w:t>
      </w:r>
      <w:proofErr w:type="spellEnd"/>
      <w:r>
        <w:t>): ..................................................................................................................</w:t>
      </w:r>
    </w:p>
    <w:p w14:paraId="051EA62D" w14:textId="4C7AC852" w:rsidR="008C0119" w:rsidRDefault="00DC6B8C">
      <w:proofErr w:type="spellStart"/>
      <w:r>
        <w:t>Título</w:t>
      </w:r>
      <w:proofErr w:type="spellEnd"/>
      <w:r>
        <w:t xml:space="preserve"> de la </w:t>
      </w:r>
      <w:proofErr w:type="spellStart"/>
      <w:r>
        <w:t>contribución</w:t>
      </w:r>
      <w:proofErr w:type="spellEnd"/>
      <w:r>
        <w:t>: .................</w:t>
      </w:r>
      <w:r>
        <w:t>.................................................................................................</w:t>
      </w:r>
    </w:p>
    <w:p w14:paraId="03D9C2E6" w14:textId="77777777" w:rsidR="008C0119" w:rsidRDefault="00DC6B8C">
      <w:r>
        <w:t>Autores (en orden): ..................................................................................................................</w:t>
      </w:r>
    </w:p>
    <w:p w14:paraId="5416AE05" w14:textId="77777777" w:rsidR="008C0119" w:rsidRDefault="00DC6B8C">
      <w:r>
        <w:t>Posición ocupada por el</w:t>
      </w:r>
      <w:r>
        <w:t xml:space="preserve"> doctorando/a: ..................................................................................................................</w:t>
      </w:r>
    </w:p>
    <w:p w14:paraId="68613A7F" w14:textId="77777777" w:rsidR="00E842F5" w:rsidRDefault="00E842F5">
      <w:pPr>
        <w:pStyle w:val="Ttulo2"/>
      </w:pPr>
    </w:p>
    <w:p w14:paraId="3577B6EC" w14:textId="77777777" w:rsidR="00E842F5" w:rsidRDefault="00E842F5">
      <w:pPr>
        <w:pStyle w:val="Ttulo2"/>
      </w:pPr>
    </w:p>
    <w:p w14:paraId="044413AD" w14:textId="77777777" w:rsidR="00E842F5" w:rsidRPr="00E842F5" w:rsidRDefault="00E842F5" w:rsidP="00E842F5"/>
    <w:p w14:paraId="4EFCB849" w14:textId="77777777" w:rsidR="00E842F5" w:rsidRDefault="00DC6B8C" w:rsidP="00E842F5">
      <w:pPr>
        <w:pStyle w:val="Ttulo2"/>
        <w:spacing w:before="0"/>
      </w:pPr>
      <w:r>
        <w:lastRenderedPageBreak/>
        <w:t>3. ACTIVIDADES FORMATIVAS REALIZADAS (</w:t>
      </w:r>
      <w:proofErr w:type="spellStart"/>
      <w:r w:rsidR="00CD72FF">
        <w:t>año</w:t>
      </w:r>
      <w:proofErr w:type="spellEnd"/>
      <w:r w:rsidR="00CD72FF">
        <w:t xml:space="preserve"> </w:t>
      </w:r>
      <w:proofErr w:type="spellStart"/>
      <w:r w:rsidR="00CD72FF">
        <w:t>académico</w:t>
      </w:r>
      <w:proofErr w:type="spellEnd"/>
      <w:r w:rsidR="00CD72FF">
        <w:t xml:space="preserve"> 2024-2025</w:t>
      </w:r>
      <w:r>
        <w:t>)</w:t>
      </w:r>
    </w:p>
    <w:p w14:paraId="1CEA4D17" w14:textId="24D9B4E0" w:rsidR="008C0119" w:rsidRPr="00E842F5" w:rsidRDefault="00E842F5" w:rsidP="00E842F5">
      <w:pPr>
        <w:pStyle w:val="Ttulo2"/>
        <w:spacing w:before="0"/>
        <w:rPr>
          <w:b w:val="0"/>
          <w:bCs w:val="0"/>
          <w:color w:val="000000" w:themeColor="text1"/>
        </w:rPr>
      </w:pPr>
      <w:r w:rsidRPr="00E842F5">
        <w:rPr>
          <w:b w:val="0"/>
          <w:bCs w:val="0"/>
          <w:color w:val="000000" w:themeColor="text1"/>
        </w:rPr>
        <w:t>(</w:t>
      </w:r>
      <w:proofErr w:type="spellStart"/>
      <w:r w:rsidRPr="00E842F5">
        <w:rPr>
          <w:b w:val="0"/>
          <w:bCs w:val="0"/>
          <w:color w:val="000000" w:themeColor="text1"/>
        </w:rPr>
        <w:t>Añadir</w:t>
      </w:r>
      <w:proofErr w:type="spellEnd"/>
      <w:r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Pr="00E842F5">
        <w:rPr>
          <w:b w:val="0"/>
          <w:bCs w:val="0"/>
          <w:color w:val="000000" w:themeColor="text1"/>
        </w:rPr>
        <w:t>tantas</w:t>
      </w:r>
      <w:proofErr w:type="spellEnd"/>
      <w:r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Pr="00E842F5">
        <w:rPr>
          <w:b w:val="0"/>
          <w:bCs w:val="0"/>
          <w:color w:val="000000" w:themeColor="text1"/>
        </w:rPr>
        <w:t>filas</w:t>
      </w:r>
      <w:proofErr w:type="spellEnd"/>
      <w:r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Pr="00E842F5">
        <w:rPr>
          <w:b w:val="0"/>
          <w:bCs w:val="0"/>
          <w:color w:val="000000" w:themeColor="text1"/>
        </w:rPr>
        <w:t>como</w:t>
      </w:r>
      <w:proofErr w:type="spellEnd"/>
      <w:r w:rsidRPr="00E842F5">
        <w:rPr>
          <w:b w:val="0"/>
          <w:bCs w:val="0"/>
          <w:color w:val="000000" w:themeColor="text1"/>
        </w:rPr>
        <w:t xml:space="preserve"> sea </w:t>
      </w:r>
      <w:proofErr w:type="spellStart"/>
      <w:r w:rsidRPr="00E842F5">
        <w:rPr>
          <w:b w:val="0"/>
          <w:bCs w:val="0"/>
          <w:color w:val="000000" w:themeColor="text1"/>
        </w:rPr>
        <w:t>necesario</w:t>
      </w:r>
      <w:proofErr w:type="spellEnd"/>
      <w:r w:rsidRPr="00E842F5">
        <w:rPr>
          <w:b w:val="0"/>
          <w:bCs w:val="0"/>
          <w:color w:val="000000" w:themeColor="text1"/>
        </w:rPr>
        <w:t>)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1709"/>
        <w:gridCol w:w="1690"/>
        <w:gridCol w:w="1749"/>
        <w:gridCol w:w="1691"/>
        <w:gridCol w:w="1753"/>
      </w:tblGrid>
      <w:tr w:rsidR="00E842F5" w:rsidRPr="00E842F5" w14:paraId="397C0F68" w14:textId="77777777" w:rsidTr="00E842F5">
        <w:tc>
          <w:tcPr>
            <w:tcW w:w="1756" w:type="dxa"/>
          </w:tcPr>
          <w:p w14:paraId="2EEA2887" w14:textId="7214885D" w:rsidR="00E842F5" w:rsidRPr="00E842F5" w:rsidRDefault="00E842F5" w:rsidP="00E842F5">
            <w:pPr>
              <w:jc w:val="center"/>
              <w:rPr>
                <w:sz w:val="20"/>
                <w:szCs w:val="20"/>
              </w:rPr>
            </w:pPr>
            <w:r w:rsidRPr="00E842F5">
              <w:rPr>
                <w:sz w:val="20"/>
                <w:szCs w:val="20"/>
              </w:rPr>
              <w:t>TIPO DE ACTIVDAD</w:t>
            </w:r>
          </w:p>
        </w:tc>
        <w:tc>
          <w:tcPr>
            <w:tcW w:w="1756" w:type="dxa"/>
          </w:tcPr>
          <w:p w14:paraId="68218DE5" w14:textId="627C70C3" w:rsidR="00E842F5" w:rsidRPr="00E842F5" w:rsidRDefault="00E842F5" w:rsidP="00E842F5">
            <w:pPr>
              <w:jc w:val="center"/>
              <w:rPr>
                <w:sz w:val="20"/>
                <w:szCs w:val="20"/>
              </w:rPr>
            </w:pPr>
            <w:r w:rsidRPr="00E842F5">
              <w:rPr>
                <w:sz w:val="20"/>
                <w:szCs w:val="20"/>
              </w:rPr>
              <w:t>TITULO</w:t>
            </w:r>
          </w:p>
        </w:tc>
        <w:tc>
          <w:tcPr>
            <w:tcW w:w="1756" w:type="dxa"/>
          </w:tcPr>
          <w:p w14:paraId="6A4D75A3" w14:textId="536CA31D" w:rsidR="00E842F5" w:rsidRPr="00E842F5" w:rsidRDefault="00E842F5" w:rsidP="00E842F5">
            <w:pPr>
              <w:jc w:val="center"/>
              <w:rPr>
                <w:sz w:val="20"/>
                <w:szCs w:val="20"/>
              </w:rPr>
            </w:pPr>
            <w:r w:rsidRPr="00E842F5">
              <w:rPr>
                <w:sz w:val="20"/>
                <w:szCs w:val="20"/>
              </w:rPr>
              <w:t>ENTIDAD ORGANIZADORA</w:t>
            </w:r>
          </w:p>
        </w:tc>
        <w:tc>
          <w:tcPr>
            <w:tcW w:w="1756" w:type="dxa"/>
          </w:tcPr>
          <w:p w14:paraId="38A6DA30" w14:textId="453625FD" w:rsidR="00E842F5" w:rsidRPr="00E842F5" w:rsidRDefault="00E842F5" w:rsidP="00E842F5">
            <w:pPr>
              <w:jc w:val="center"/>
              <w:rPr>
                <w:sz w:val="20"/>
                <w:szCs w:val="20"/>
              </w:rPr>
            </w:pPr>
            <w:r w:rsidRPr="00E842F5">
              <w:rPr>
                <w:sz w:val="20"/>
                <w:szCs w:val="20"/>
              </w:rPr>
              <w:t>FECHAS</w:t>
            </w:r>
          </w:p>
        </w:tc>
        <w:tc>
          <w:tcPr>
            <w:tcW w:w="1756" w:type="dxa"/>
          </w:tcPr>
          <w:p w14:paraId="740D3375" w14:textId="15769219" w:rsidR="00E842F5" w:rsidRPr="00E842F5" w:rsidRDefault="00E842F5" w:rsidP="00E842F5">
            <w:pPr>
              <w:jc w:val="center"/>
              <w:rPr>
                <w:sz w:val="20"/>
                <w:szCs w:val="20"/>
              </w:rPr>
            </w:pPr>
            <w:r w:rsidRPr="00E842F5">
              <w:rPr>
                <w:sz w:val="20"/>
                <w:szCs w:val="20"/>
              </w:rPr>
              <w:t>OBSERVACIONES</w:t>
            </w:r>
          </w:p>
        </w:tc>
      </w:tr>
      <w:tr w:rsidR="00E842F5" w14:paraId="56CFE335" w14:textId="77777777" w:rsidTr="00E842F5">
        <w:tc>
          <w:tcPr>
            <w:tcW w:w="1756" w:type="dxa"/>
          </w:tcPr>
          <w:p w14:paraId="6767E504" w14:textId="77777777" w:rsidR="00E842F5" w:rsidRDefault="00E842F5" w:rsidP="00E842F5"/>
        </w:tc>
        <w:tc>
          <w:tcPr>
            <w:tcW w:w="1756" w:type="dxa"/>
          </w:tcPr>
          <w:p w14:paraId="17C9BB4C" w14:textId="77777777" w:rsidR="00E842F5" w:rsidRDefault="00E842F5" w:rsidP="00E842F5"/>
        </w:tc>
        <w:tc>
          <w:tcPr>
            <w:tcW w:w="1756" w:type="dxa"/>
          </w:tcPr>
          <w:p w14:paraId="31231B37" w14:textId="77777777" w:rsidR="00E842F5" w:rsidRDefault="00E842F5" w:rsidP="00E842F5"/>
        </w:tc>
        <w:tc>
          <w:tcPr>
            <w:tcW w:w="1756" w:type="dxa"/>
          </w:tcPr>
          <w:p w14:paraId="2AD7E732" w14:textId="77777777" w:rsidR="00E842F5" w:rsidRDefault="00E842F5" w:rsidP="00E842F5"/>
        </w:tc>
        <w:tc>
          <w:tcPr>
            <w:tcW w:w="1756" w:type="dxa"/>
          </w:tcPr>
          <w:p w14:paraId="37CD3751" w14:textId="77777777" w:rsidR="00E842F5" w:rsidRDefault="00E842F5" w:rsidP="00E842F5"/>
        </w:tc>
      </w:tr>
      <w:tr w:rsidR="00E842F5" w14:paraId="586D9546" w14:textId="77777777" w:rsidTr="00E842F5">
        <w:tc>
          <w:tcPr>
            <w:tcW w:w="1756" w:type="dxa"/>
          </w:tcPr>
          <w:p w14:paraId="004C5EB8" w14:textId="77777777" w:rsidR="00E842F5" w:rsidRDefault="00E842F5" w:rsidP="00E842F5"/>
        </w:tc>
        <w:tc>
          <w:tcPr>
            <w:tcW w:w="1756" w:type="dxa"/>
          </w:tcPr>
          <w:p w14:paraId="0CDA72FE" w14:textId="77777777" w:rsidR="00E842F5" w:rsidRDefault="00E842F5" w:rsidP="00E842F5"/>
        </w:tc>
        <w:tc>
          <w:tcPr>
            <w:tcW w:w="1756" w:type="dxa"/>
          </w:tcPr>
          <w:p w14:paraId="337A2BF4" w14:textId="77777777" w:rsidR="00E842F5" w:rsidRDefault="00E842F5" w:rsidP="00E842F5"/>
        </w:tc>
        <w:tc>
          <w:tcPr>
            <w:tcW w:w="1756" w:type="dxa"/>
          </w:tcPr>
          <w:p w14:paraId="70F501E6" w14:textId="77777777" w:rsidR="00E842F5" w:rsidRDefault="00E842F5" w:rsidP="00E842F5"/>
        </w:tc>
        <w:tc>
          <w:tcPr>
            <w:tcW w:w="1756" w:type="dxa"/>
          </w:tcPr>
          <w:p w14:paraId="0256D672" w14:textId="77777777" w:rsidR="00E842F5" w:rsidRDefault="00E842F5" w:rsidP="00E842F5"/>
        </w:tc>
      </w:tr>
    </w:tbl>
    <w:p w14:paraId="47BFD602" w14:textId="77777777" w:rsidR="00E842F5" w:rsidRPr="00E842F5" w:rsidRDefault="00E842F5" w:rsidP="00E842F5"/>
    <w:p w14:paraId="68BCBAF2" w14:textId="3897E08B" w:rsidR="008C0119" w:rsidRDefault="00DC6B8C">
      <w:pPr>
        <w:pStyle w:val="Ttulo2"/>
      </w:pPr>
      <w:r>
        <w:t>4. ACTIVIDADES DE DIVULGACIÓN / COMUNICACIÓN CIENTÍFICA</w:t>
      </w:r>
      <w:r w:rsidR="00CD72FF">
        <w:t xml:space="preserve"> (</w:t>
      </w:r>
      <w:proofErr w:type="spellStart"/>
      <w:r w:rsidR="00CD72FF">
        <w:t>Desde</w:t>
      </w:r>
      <w:proofErr w:type="spellEnd"/>
      <w:r w:rsidR="00CD72FF">
        <w:t xml:space="preserve"> la </w:t>
      </w:r>
      <w:proofErr w:type="spellStart"/>
      <w:r w:rsidR="00CD72FF">
        <w:t>fecha</w:t>
      </w:r>
      <w:proofErr w:type="spellEnd"/>
      <w:r w:rsidR="00CD72FF">
        <w:t xml:space="preserve"> de </w:t>
      </w:r>
      <w:proofErr w:type="spellStart"/>
      <w:r w:rsidR="00CD72FF">
        <w:t>primera</w:t>
      </w:r>
      <w:proofErr w:type="spellEnd"/>
      <w:r w:rsidR="00CD72FF">
        <w:t xml:space="preserve"> </w:t>
      </w:r>
      <w:proofErr w:type="spellStart"/>
      <w:r w:rsidR="00CD72FF">
        <w:t>matriculación</w:t>
      </w:r>
      <w:proofErr w:type="spellEnd"/>
      <w:r w:rsidR="00CD72FF">
        <w:t xml:space="preserve"> hasta </w:t>
      </w:r>
      <w:proofErr w:type="spellStart"/>
      <w:r w:rsidR="00CD72FF">
        <w:t>el</w:t>
      </w:r>
      <w:proofErr w:type="spellEnd"/>
      <w:r w:rsidR="00CD72FF">
        <w:t xml:space="preserve"> </w:t>
      </w:r>
      <w:proofErr w:type="spellStart"/>
      <w:r w:rsidR="00CD72FF">
        <w:t>presente</w:t>
      </w:r>
      <w:proofErr w:type="spellEnd"/>
      <w:r w:rsidR="00CD72FF">
        <w:t>)</w:t>
      </w:r>
    </w:p>
    <w:p w14:paraId="2B5CCB7A" w14:textId="0767B0A8" w:rsidR="008C0119" w:rsidRDefault="00DC6B8C">
      <w:r>
        <w:t>(</w:t>
      </w:r>
      <w:proofErr w:type="spellStart"/>
      <w:r w:rsidR="00CD72FF">
        <w:t>Aportaciones</w:t>
      </w:r>
      <w:proofErr w:type="spellEnd"/>
      <w:r w:rsidR="00CD72FF">
        <w:t xml:space="preserve"> </w:t>
      </w:r>
      <w:proofErr w:type="gramStart"/>
      <w:r w:rsidR="00CD72FF">
        <w:t xml:space="preserve">a </w:t>
      </w:r>
      <w:r>
        <w:t>:</w:t>
      </w:r>
      <w:proofErr w:type="spellStart"/>
      <w:r w:rsidR="002A48D7">
        <w:t>Congresos</w:t>
      </w:r>
      <w:proofErr w:type="spellEnd"/>
      <w:proofErr w:type="gramEnd"/>
      <w:r w:rsidR="002A48D7">
        <w:t xml:space="preserve">, </w:t>
      </w:r>
      <w:r>
        <w:t xml:space="preserve"> </w:t>
      </w:r>
      <w:proofErr w:type="spellStart"/>
      <w:r>
        <w:t>Semana</w:t>
      </w:r>
      <w:proofErr w:type="spellEnd"/>
      <w:r>
        <w:t xml:space="preserve"> del Cerebro, Pint of Science, </w:t>
      </w:r>
      <w:proofErr w:type="spellStart"/>
      <w:r>
        <w:t>talleres</w:t>
      </w:r>
      <w:proofErr w:type="spellEnd"/>
      <w:r>
        <w:t xml:space="preserve">, </w:t>
      </w:r>
      <w:proofErr w:type="spellStart"/>
      <w:r>
        <w:t>artículos</w:t>
      </w:r>
      <w:proofErr w:type="spellEnd"/>
      <w:r>
        <w:t xml:space="preserve"> </w:t>
      </w:r>
      <w:proofErr w:type="spellStart"/>
      <w:r>
        <w:t>divulgativos</w:t>
      </w:r>
      <w:proofErr w:type="spellEnd"/>
      <w:r>
        <w:t>, etc.)</w:t>
      </w:r>
      <w:r w:rsidR="00CD72FF">
        <w:t xml:space="preserve"> </w:t>
      </w:r>
    </w:p>
    <w:p w14:paraId="63C5AC44" w14:textId="77777777" w:rsidR="002A48D7" w:rsidRDefault="002A48D7"/>
    <w:p w14:paraId="10A756AA" w14:textId="39FF9654" w:rsidR="002A48D7" w:rsidRDefault="00DC6B8C" w:rsidP="002A48D7">
      <w:pPr>
        <w:pStyle w:val="Ttulo2"/>
        <w:spacing w:before="0" w:line="240" w:lineRule="auto"/>
      </w:pPr>
      <w:r>
        <w:t xml:space="preserve">5. </w:t>
      </w:r>
      <w:r w:rsidR="002A48D7">
        <w:t xml:space="preserve">RESUMEN </w:t>
      </w:r>
      <w:r w:rsidR="00024AB4">
        <w:t xml:space="preserve">DE LOS </w:t>
      </w:r>
      <w:r w:rsidR="002A48D7">
        <w:t>A</w:t>
      </w:r>
      <w:r>
        <w:t>VANCES</w:t>
      </w:r>
      <w:r w:rsidR="00024AB4">
        <w:t xml:space="preserve"> EN EL CONOCIMIENTO DE LA CONTRIBUCIÓN A PRESENTAR.</w:t>
      </w:r>
      <w:r>
        <w:t xml:space="preserve"> </w:t>
      </w:r>
    </w:p>
    <w:p w14:paraId="172013F5" w14:textId="7973CFFF" w:rsidR="008C0119" w:rsidRPr="00E842F5" w:rsidRDefault="00DC6B8C" w:rsidP="002A48D7">
      <w:pPr>
        <w:pStyle w:val="Ttulo2"/>
        <w:spacing w:before="0" w:line="240" w:lineRule="auto"/>
        <w:rPr>
          <w:b w:val="0"/>
          <w:bCs w:val="0"/>
          <w:color w:val="000000" w:themeColor="text1"/>
        </w:rPr>
      </w:pPr>
      <w:r w:rsidRPr="00E842F5">
        <w:rPr>
          <w:b w:val="0"/>
          <w:bCs w:val="0"/>
          <w:color w:val="000000" w:themeColor="text1"/>
        </w:rPr>
        <w:t>(</w:t>
      </w:r>
      <w:proofErr w:type="spellStart"/>
      <w:r w:rsidR="002A48D7" w:rsidRPr="00E842F5">
        <w:rPr>
          <w:b w:val="0"/>
          <w:bCs w:val="0"/>
          <w:color w:val="000000" w:themeColor="text1"/>
        </w:rPr>
        <w:t>Importante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: </w:t>
      </w:r>
      <w:proofErr w:type="spellStart"/>
      <w:r w:rsidR="002A48D7" w:rsidRPr="00E842F5">
        <w:rPr>
          <w:b w:val="0"/>
          <w:bCs w:val="0"/>
          <w:color w:val="000000" w:themeColor="text1"/>
        </w:rPr>
        <w:t>indicar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 los </w:t>
      </w:r>
      <w:proofErr w:type="spellStart"/>
      <w:r w:rsidR="002A48D7" w:rsidRPr="00E842F5">
        <w:rPr>
          <w:b w:val="0"/>
          <w:bCs w:val="0"/>
          <w:color w:val="000000" w:themeColor="text1"/>
        </w:rPr>
        <w:t>resultados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="002A48D7" w:rsidRPr="00E842F5">
        <w:rPr>
          <w:b w:val="0"/>
          <w:bCs w:val="0"/>
          <w:color w:val="000000" w:themeColor="text1"/>
        </w:rPr>
        <w:t>nuevos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 que no </w:t>
      </w:r>
      <w:proofErr w:type="spellStart"/>
      <w:r w:rsidR="002A48D7" w:rsidRPr="00E842F5">
        <w:rPr>
          <w:b w:val="0"/>
          <w:bCs w:val="0"/>
          <w:color w:val="000000" w:themeColor="text1"/>
        </w:rPr>
        <w:t>hayan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="002A48D7" w:rsidRPr="00E842F5">
        <w:rPr>
          <w:b w:val="0"/>
          <w:bCs w:val="0"/>
          <w:color w:val="000000" w:themeColor="text1"/>
        </w:rPr>
        <w:t>sido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="002A48D7" w:rsidRPr="00E842F5">
        <w:rPr>
          <w:b w:val="0"/>
          <w:bCs w:val="0"/>
          <w:color w:val="000000" w:themeColor="text1"/>
        </w:rPr>
        <w:t>difundidos</w:t>
      </w:r>
      <w:proofErr w:type="spellEnd"/>
      <w:r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Pr="00E842F5">
        <w:rPr>
          <w:b w:val="0"/>
          <w:bCs w:val="0"/>
          <w:color w:val="000000" w:themeColor="text1"/>
        </w:rPr>
        <w:t>previ</w:t>
      </w:r>
      <w:r w:rsidR="002A48D7" w:rsidRPr="00E842F5">
        <w:rPr>
          <w:b w:val="0"/>
          <w:bCs w:val="0"/>
          <w:color w:val="000000" w:themeColor="text1"/>
        </w:rPr>
        <w:t>amente</w:t>
      </w:r>
      <w:proofErr w:type="spellEnd"/>
      <w:r w:rsidRPr="00E842F5">
        <w:rPr>
          <w:b w:val="0"/>
          <w:bCs w:val="0"/>
          <w:color w:val="000000" w:themeColor="text1"/>
        </w:rPr>
        <w:t>)</w:t>
      </w:r>
      <w:r w:rsidR="002A48D7" w:rsidRPr="00E842F5">
        <w:rPr>
          <w:b w:val="0"/>
          <w:bCs w:val="0"/>
          <w:color w:val="000000" w:themeColor="text1"/>
        </w:rPr>
        <w:t xml:space="preserve"> </w:t>
      </w:r>
      <w:proofErr w:type="spellStart"/>
      <w:r w:rsidR="002A48D7" w:rsidRPr="00E842F5">
        <w:rPr>
          <w:b w:val="0"/>
          <w:bCs w:val="0"/>
          <w:color w:val="000000" w:themeColor="text1"/>
        </w:rPr>
        <w:t>Máximo</w:t>
      </w:r>
      <w:proofErr w:type="spellEnd"/>
      <w:r w:rsidR="002A48D7" w:rsidRPr="00E842F5">
        <w:rPr>
          <w:b w:val="0"/>
          <w:bCs w:val="0"/>
          <w:color w:val="000000" w:themeColor="text1"/>
        </w:rPr>
        <w:t xml:space="preserve"> 10 </w:t>
      </w:r>
      <w:proofErr w:type="spellStart"/>
      <w:r w:rsidR="002A48D7" w:rsidRPr="00E842F5">
        <w:rPr>
          <w:b w:val="0"/>
          <w:bCs w:val="0"/>
          <w:color w:val="000000" w:themeColor="text1"/>
        </w:rPr>
        <w:t>líneas</w:t>
      </w:r>
      <w:proofErr w:type="spellEnd"/>
      <w:r w:rsidR="002A48D7" w:rsidRPr="00E842F5">
        <w:rPr>
          <w:b w:val="0"/>
          <w:bCs w:val="0"/>
          <w:color w:val="000000" w:themeColor="text1"/>
        </w:rPr>
        <w:t>.</w:t>
      </w:r>
    </w:p>
    <w:p w14:paraId="0B31DF9D" w14:textId="77777777" w:rsidR="00F80A39" w:rsidRDefault="00F80A39" w:rsidP="00F80A39"/>
    <w:p w14:paraId="1BF8D1F2" w14:textId="77777777" w:rsidR="00F80A39" w:rsidRPr="00F80A39" w:rsidRDefault="00F80A39" w:rsidP="00F80A39"/>
    <w:p w14:paraId="56CDB8CB" w14:textId="0DDC487F" w:rsidR="008C0119" w:rsidRDefault="00E842F5">
      <w:pPr>
        <w:pStyle w:val="Ttulo2"/>
      </w:pPr>
      <w:r>
        <w:t>6. VALORACIÓN Y APOYO DEL DIRECTOR/A DE TESIS</w:t>
      </w:r>
    </w:p>
    <w:p w14:paraId="2D371A11" w14:textId="77777777" w:rsidR="008C0119" w:rsidRDefault="00DC6B8C">
      <w:r>
        <w:t>Escrito de apoyo del/de la director/a de tesis:</w:t>
      </w:r>
    </w:p>
    <w:p w14:paraId="77692E1E" w14:textId="77777777" w:rsidR="0064292A" w:rsidRDefault="0064292A"/>
    <w:sectPr w:rsidR="006429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AB4"/>
    <w:rsid w:val="00034616"/>
    <w:rsid w:val="0006063C"/>
    <w:rsid w:val="0015074B"/>
    <w:rsid w:val="0029639D"/>
    <w:rsid w:val="002A48D7"/>
    <w:rsid w:val="00326F90"/>
    <w:rsid w:val="0064292A"/>
    <w:rsid w:val="008C0119"/>
    <w:rsid w:val="009A4363"/>
    <w:rsid w:val="009C5E2B"/>
    <w:rsid w:val="00AA1D8D"/>
    <w:rsid w:val="00B47730"/>
    <w:rsid w:val="00CB0664"/>
    <w:rsid w:val="00CB2331"/>
    <w:rsid w:val="00CD72FF"/>
    <w:rsid w:val="00DC6B8C"/>
    <w:rsid w:val="00E842F5"/>
    <w:rsid w:val="00F80A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B66DC"/>
  <w14:defaultImageDpi w14:val="300"/>
  <w15:docId w15:val="{D9F493A2-489F-2D49-8B98-5F3C617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Sempere Lafuente, Covadonga Loreto</cp:lastModifiedBy>
  <cp:revision>2</cp:revision>
  <dcterms:created xsi:type="dcterms:W3CDTF">2025-12-15T09:33:00Z</dcterms:created>
  <dcterms:modified xsi:type="dcterms:W3CDTF">2025-12-15T09:33:00Z</dcterms:modified>
  <cp:category/>
</cp:coreProperties>
</file>